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4C49" w14:textId="77777777" w:rsidR="00F947FA" w:rsidRDefault="00F947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8729" w:type="dxa"/>
        <w:tblBorders>
          <w:bottom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5399"/>
      </w:tblGrid>
      <w:tr w:rsidR="00F947FA" w14:paraId="1647C0E7" w14:textId="77777777">
        <w:trPr>
          <w:trHeight w:val="1440"/>
        </w:trPr>
        <w:tc>
          <w:tcPr>
            <w:tcW w:w="3330" w:type="dxa"/>
          </w:tcPr>
          <w:p w14:paraId="35B64132" w14:textId="77777777" w:rsidR="00F947FA" w:rsidRDefault="00000000">
            <w:r>
              <w:rPr>
                <w:noProof/>
              </w:rPr>
              <w:drawing>
                <wp:inline distT="0" distB="0" distL="0" distR="0" wp14:anchorId="1E44B3B6" wp14:editId="4CAF13B3">
                  <wp:extent cx="1481328" cy="914400"/>
                  <wp:effectExtent l="0" t="0" r="0" b="0"/>
                  <wp:docPr id="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328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</w:tcPr>
          <w:p w14:paraId="2BEFE93E" w14:textId="77777777" w:rsidR="00F947FA" w:rsidRDefault="00F9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290" w:right="-107"/>
              <w:jc w:val="right"/>
              <w:rPr>
                <w:rFonts w:ascii="Quattrocento Sans" w:hAnsi="Quattrocento Sans"/>
                <w:b/>
                <w:color w:val="000000"/>
                <w:sz w:val="28"/>
                <w:szCs w:val="28"/>
              </w:rPr>
            </w:pPr>
          </w:p>
          <w:p w14:paraId="2DD3C458" w14:textId="77777777" w:rsidR="00F947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290" w:right="-107"/>
              <w:jc w:val="right"/>
              <w:rPr>
                <w:rFonts w:ascii="Quattrocento Sans" w:hAnsi="Quattrocento Sans"/>
                <w:color w:val="000000"/>
                <w:sz w:val="28"/>
                <w:szCs w:val="28"/>
              </w:rPr>
            </w:pPr>
            <w:r>
              <w:rPr>
                <w:rFonts w:ascii="Quattrocento Sans" w:hAnsi="Quattrocento Sans"/>
                <w:b/>
                <w:color w:val="000000"/>
                <w:sz w:val="28"/>
                <w:szCs w:val="28"/>
              </w:rPr>
              <w:t>Position Description</w:t>
            </w:r>
          </w:p>
          <w:p w14:paraId="30202F20" w14:textId="77777777" w:rsidR="00F947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04"/>
              <w:jc w:val="right"/>
              <w:rPr>
                <w:rFonts w:ascii="Quattrocento Sans" w:hAnsi="Quattrocento Sans"/>
                <w:color w:val="000000"/>
                <w:sz w:val="28"/>
                <w:szCs w:val="28"/>
              </w:rPr>
            </w:pPr>
            <w:r>
              <w:rPr>
                <w:rFonts w:ascii="Quattrocento Sans" w:hAnsi="Quattrocento Sans"/>
                <w:color w:val="000000"/>
                <w:sz w:val="28"/>
                <w:szCs w:val="28"/>
              </w:rPr>
              <w:t>Youth Pastor</w:t>
            </w:r>
          </w:p>
          <w:p w14:paraId="5DBC9938" w14:textId="77777777" w:rsidR="00F947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04"/>
              <w:jc w:val="right"/>
              <w:rPr>
                <w:rFonts w:ascii="Quattrocento Sans" w:hAnsi="Quattrocento Sans"/>
                <w:color w:val="000000"/>
                <w:sz w:val="24"/>
                <w:szCs w:val="24"/>
              </w:rPr>
            </w:pPr>
            <w:r>
              <w:rPr>
                <w:rFonts w:ascii="Quattrocento Sans" w:hAnsi="Quattrocento Sans"/>
                <w:color w:val="000000"/>
                <w:sz w:val="24"/>
                <w:szCs w:val="24"/>
              </w:rPr>
              <w:t>Full-Time</w:t>
            </w:r>
          </w:p>
          <w:p w14:paraId="274ED4D5" w14:textId="77777777" w:rsidR="00F947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04"/>
              <w:jc w:val="right"/>
              <w:rPr>
                <w:i/>
                <w:sz w:val="24"/>
                <w:szCs w:val="24"/>
                <w:u w:val="single"/>
              </w:rPr>
            </w:pPr>
            <w:proofErr w:type="gramStart"/>
            <w:r>
              <w:rPr>
                <w:i/>
                <w:sz w:val="24"/>
                <w:szCs w:val="24"/>
                <w:u w:val="single"/>
              </w:rPr>
              <w:t>crossofglory.church</w:t>
            </w:r>
            <w:proofErr w:type="gramEnd"/>
          </w:p>
        </w:tc>
      </w:tr>
    </w:tbl>
    <w:p w14:paraId="59C0295F" w14:textId="77777777" w:rsidR="00F947FA" w:rsidRDefault="00F947FA">
      <w:pPr>
        <w:spacing w:after="0" w:line="240" w:lineRule="auto"/>
        <w:rPr>
          <w:b/>
          <w:u w:val="single"/>
        </w:rPr>
      </w:pPr>
    </w:p>
    <w:p w14:paraId="3BFFF7FB" w14:textId="77777777" w:rsidR="00F947FA" w:rsidRDefault="00000000">
      <w:pPr>
        <w:spacing w:after="0" w:line="240" w:lineRule="auto"/>
        <w:rPr>
          <w:b/>
        </w:rPr>
      </w:pPr>
      <w:r>
        <w:rPr>
          <w:b/>
        </w:rPr>
        <w:t>Objective:</w:t>
      </w:r>
    </w:p>
    <w:p w14:paraId="65D9232F" w14:textId="77777777" w:rsidR="00F947FA" w:rsidRDefault="00000000">
      <w:pPr>
        <w:spacing w:after="0" w:line="240" w:lineRule="auto"/>
      </w:pPr>
      <w:r>
        <w:t>Fulfill God’s calling to minister to and shepherd junior and senior high school students.  Personal commitment for your own spiritual growth modeled by a consistent practice of prayer and spiritual disciplines.  Instill biblical truth through teaching and discipleship. Connect with students on a deep level and partner with families and the rest of the church body to accomplish our vision to know and follow Jesus as a church, at home &amp; beyond.</w:t>
      </w:r>
    </w:p>
    <w:p w14:paraId="5627BB75" w14:textId="77777777" w:rsidR="00F947FA" w:rsidRDefault="00F947FA">
      <w:pPr>
        <w:spacing w:after="0" w:line="240" w:lineRule="auto"/>
      </w:pPr>
    </w:p>
    <w:p w14:paraId="4D4F5B3C" w14:textId="77777777" w:rsidR="00F947FA" w:rsidRDefault="00000000">
      <w:pPr>
        <w:spacing w:after="0" w:line="240" w:lineRule="auto"/>
      </w:pPr>
      <w:r>
        <w:rPr>
          <w:b/>
        </w:rPr>
        <w:t>Reports to:</w:t>
      </w:r>
      <w:r>
        <w:t xml:space="preserve"> Senior Pastor</w:t>
      </w:r>
    </w:p>
    <w:p w14:paraId="786BDD91" w14:textId="77777777" w:rsidR="00F947FA" w:rsidRDefault="00F947FA">
      <w:pPr>
        <w:spacing w:after="0" w:line="240" w:lineRule="auto"/>
      </w:pPr>
    </w:p>
    <w:p w14:paraId="5D1FFC89" w14:textId="77777777" w:rsidR="00F947FA" w:rsidRDefault="00000000">
      <w:pPr>
        <w:spacing w:after="0" w:line="240" w:lineRule="auto"/>
        <w:rPr>
          <w:b/>
        </w:rPr>
      </w:pPr>
      <w:r>
        <w:rPr>
          <w:b/>
        </w:rPr>
        <w:t>Primary Duties and Responsibilities:</w:t>
      </w:r>
    </w:p>
    <w:p w14:paraId="2F27ED29" w14:textId="77777777" w:rsidR="00F947F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Quattrocento Sans" w:hAnsi="Quattrocento Sans"/>
          <w:color w:val="000000"/>
        </w:rPr>
        <w:t>Establish a vision for ministering to youth.</w:t>
      </w:r>
    </w:p>
    <w:p w14:paraId="29C20C1F" w14:textId="77777777" w:rsidR="00F947F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Quattrocento Sans" w:hAnsi="Quattrocento Sans"/>
          <w:color w:val="000000"/>
        </w:rPr>
        <w:t>Disciple youth to know and follow Jesus as they prepare for adulthood.</w:t>
      </w:r>
    </w:p>
    <w:p w14:paraId="1457CD04" w14:textId="77777777" w:rsidR="00F947F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Quattrocento Sans" w:hAnsi="Quattrocento Sans"/>
          <w:color w:val="000000"/>
        </w:rPr>
        <w:t>Engage the unchurched youth in our community with the gospel.</w:t>
      </w:r>
    </w:p>
    <w:p w14:paraId="0760DE6F" w14:textId="77777777" w:rsidR="00F947FA" w:rsidRDefault="00000000">
      <w:pPr>
        <w:numPr>
          <w:ilvl w:val="1"/>
          <w:numId w:val="1"/>
        </w:numPr>
        <w:spacing w:after="0" w:line="240" w:lineRule="auto"/>
      </w:pPr>
      <w:r>
        <w:t>Manage the security plan that protects children in our church’s care.</w:t>
      </w:r>
    </w:p>
    <w:p w14:paraId="2A4202D8" w14:textId="77777777" w:rsidR="00F947F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Quattrocento Sans" w:hAnsi="Quattrocento Sans"/>
          <w:color w:val="000000"/>
        </w:rPr>
        <w:t>Shepherd and care for youth and parents.</w:t>
      </w:r>
    </w:p>
    <w:p w14:paraId="4173ECFD" w14:textId="77777777" w:rsidR="00F947F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Quattrocento Sans" w:hAnsi="Quattrocento Sans"/>
          <w:color w:val="000000"/>
        </w:rPr>
        <w:t>Organize ministry, service, and missions opportunities that allow youth to serve alongside, build relationships with, and learn from adults.</w:t>
      </w:r>
    </w:p>
    <w:p w14:paraId="17577B8E" w14:textId="77777777" w:rsidR="00F947F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Quattrocento Sans" w:hAnsi="Quattrocento Sans"/>
          <w:color w:val="000000"/>
        </w:rPr>
        <w:t>Maintain a plan for regular programming.</w:t>
      </w:r>
    </w:p>
    <w:p w14:paraId="122BC1AB" w14:textId="77777777" w:rsidR="00F947F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Quattrocento Sans" w:hAnsi="Quattrocento Sans"/>
          <w:color w:val="000000"/>
        </w:rPr>
        <w:t xml:space="preserve">Plan and execute events and retreat opportunities that encourage students to connect with God and each other. </w:t>
      </w:r>
    </w:p>
    <w:p w14:paraId="33B170BF" w14:textId="77777777" w:rsidR="00F947FA" w:rsidRDefault="00000000">
      <w:pPr>
        <w:numPr>
          <w:ilvl w:val="1"/>
          <w:numId w:val="2"/>
        </w:numPr>
        <w:spacing w:after="0" w:line="240" w:lineRule="auto"/>
      </w:pPr>
      <w:r>
        <w:t>Be a welcoming, loving, engaged presence during church activities.</w:t>
      </w:r>
    </w:p>
    <w:p w14:paraId="393F2EFF" w14:textId="77777777" w:rsidR="00F947FA" w:rsidRDefault="00000000">
      <w:pPr>
        <w:numPr>
          <w:ilvl w:val="0"/>
          <w:numId w:val="2"/>
        </w:numPr>
        <w:spacing w:after="0" w:line="240" w:lineRule="auto"/>
        <w:rPr>
          <w:rFonts w:ascii="Noto Sans Symbols" w:eastAsia="Noto Sans Symbols" w:hAnsi="Noto Sans Symbols" w:cs="Noto Sans Symbols"/>
        </w:rPr>
      </w:pPr>
      <w:r>
        <w:t>Build and equip a strong ministry team.</w:t>
      </w:r>
    </w:p>
    <w:p w14:paraId="47FABDC9" w14:textId="77777777" w:rsidR="00F947FA" w:rsidRDefault="00000000">
      <w:pPr>
        <w:numPr>
          <w:ilvl w:val="1"/>
          <w:numId w:val="2"/>
        </w:numPr>
        <w:spacing w:after="0" w:line="240" w:lineRule="auto"/>
        <w:rPr>
          <w:rFonts w:ascii="Courier New" w:eastAsia="Courier New" w:hAnsi="Courier New" w:cs="Courier New"/>
        </w:rPr>
      </w:pPr>
      <w:r>
        <w:t>Recruit, train, and develop leaders to disciple, connect with, and serve students.</w:t>
      </w:r>
    </w:p>
    <w:p w14:paraId="794F96FE" w14:textId="77777777" w:rsidR="00F947F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Engage students with relevant Bible teaching.</w:t>
      </w:r>
    </w:p>
    <w:p w14:paraId="7D607958" w14:textId="77777777" w:rsidR="00F947F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Quattrocento Sans" w:hAnsi="Quattrocento Sans"/>
          <w:color w:val="000000"/>
        </w:rPr>
        <w:t>Lead the process of choosing and implementing curriculum and Bible-teaching rhythms for youth, as well as special programs for equipping parents.</w:t>
      </w:r>
    </w:p>
    <w:p w14:paraId="791C1489" w14:textId="3C1F1650" w:rsidR="00F947F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Quattrocento Sans" w:hAnsi="Quattrocento Sans"/>
          <w:color w:val="000000"/>
        </w:rPr>
        <w:t>Teach students</w:t>
      </w:r>
      <w:r>
        <w:t xml:space="preserve"> </w:t>
      </w:r>
      <w:r w:rsidR="002E40AE">
        <w:rPr>
          <w:rFonts w:ascii="Quattrocento Sans" w:hAnsi="Quattrocento Sans"/>
          <w:color w:val="000000"/>
        </w:rPr>
        <w:t>biblically-based</w:t>
      </w:r>
      <w:r>
        <w:rPr>
          <w:rFonts w:ascii="Quattrocento Sans" w:hAnsi="Quattrocento Sans"/>
          <w:color w:val="000000"/>
        </w:rPr>
        <w:t xml:space="preserve"> lessons while coaching them in Bible-study techniques to enable them to study on their own.</w:t>
      </w:r>
    </w:p>
    <w:p w14:paraId="454CB771" w14:textId="77777777" w:rsidR="00F947FA" w:rsidRDefault="00000000">
      <w:pPr>
        <w:numPr>
          <w:ilvl w:val="0"/>
          <w:numId w:val="2"/>
        </w:numPr>
        <w:spacing w:after="0" w:line="240" w:lineRule="auto"/>
      </w:pPr>
      <w:r>
        <w:t xml:space="preserve">Serve as a pastor with the broader church.  </w:t>
      </w:r>
    </w:p>
    <w:p w14:paraId="2B2644A4" w14:textId="312CFB4B" w:rsidR="00F947FA" w:rsidRDefault="00000000">
      <w:pPr>
        <w:numPr>
          <w:ilvl w:val="1"/>
          <w:numId w:val="2"/>
        </w:numPr>
        <w:spacing w:after="0" w:line="240" w:lineRule="auto"/>
      </w:pPr>
      <w:r>
        <w:t xml:space="preserve">The person in this role would ideally be recognized as </w:t>
      </w:r>
      <w:r w:rsidR="002E40AE">
        <w:t>Pastor but</w:t>
      </w:r>
      <w:r>
        <w:t xml:space="preserve"> may initially be considered a director.</w:t>
      </w:r>
    </w:p>
    <w:p w14:paraId="76241234" w14:textId="77777777" w:rsidR="00F947FA" w:rsidRDefault="00F947FA">
      <w:pPr>
        <w:spacing w:after="0" w:line="240" w:lineRule="auto"/>
      </w:pPr>
    </w:p>
    <w:p w14:paraId="60DB51CB" w14:textId="77777777" w:rsidR="00F947FA" w:rsidRDefault="00F947FA">
      <w:pPr>
        <w:spacing w:after="0" w:line="240" w:lineRule="auto"/>
        <w:rPr>
          <w:b/>
          <w:u w:val="single"/>
        </w:rPr>
      </w:pPr>
    </w:p>
    <w:p w14:paraId="58DDD128" w14:textId="77777777" w:rsidR="00F947FA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Desired </w:t>
      </w:r>
      <w:r>
        <w:rPr>
          <w:rFonts w:ascii="Quattrocento Sans" w:hAnsi="Quattrocento Sans"/>
          <w:b/>
          <w:color w:val="000000"/>
        </w:rPr>
        <w:t>Qualifications:</w:t>
      </w:r>
      <w:r>
        <w:rPr>
          <w:rFonts w:ascii="Quattrocento Sans" w:hAnsi="Quattrocento Sans"/>
          <w:color w:val="000000"/>
        </w:rPr>
        <w:t xml:space="preserve"> </w:t>
      </w:r>
      <w:r>
        <w:t>Undergraduate Degree with an emphasis in biblical studies or related training.  Multiple years of experience in volunteer and/or professional student ministry.  Demonstrated ability to recruit, train, and develop adult volunteers.  Proven experience in teaching, shepherding and discipleship.</w:t>
      </w:r>
    </w:p>
    <w:p w14:paraId="50ADC166" w14:textId="77777777" w:rsidR="00F947FA" w:rsidRDefault="00F947FA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68058DC" w14:textId="26E45BFE" w:rsidR="00A87B2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Resumes can be sent to:  </w:t>
      </w:r>
      <w:hyperlink r:id="rId9" w:history="1">
        <w:r w:rsidRPr="00A87B21">
          <w:rPr>
            <w:rStyle w:val="Hyperlink"/>
          </w:rPr>
          <w:t>searchteam@crossofglory.church</w:t>
        </w:r>
      </w:hyperlink>
    </w:p>
    <w:p w14:paraId="4148BB42" w14:textId="15C5146D" w:rsidR="00F947FA" w:rsidRDefault="00634EDC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Visit us online</w:t>
      </w:r>
      <w:r w:rsidR="00A87B21">
        <w:t xml:space="preserve">: </w:t>
      </w:r>
      <w:hyperlink r:id="rId10" w:history="1">
        <w:proofErr w:type="gramStart"/>
        <w:r w:rsidRPr="00634EDC">
          <w:rPr>
            <w:rStyle w:val="Hyperlink"/>
          </w:rPr>
          <w:t>crossofglory.church</w:t>
        </w:r>
        <w:proofErr w:type="gramEnd"/>
      </w:hyperlink>
    </w:p>
    <w:sectPr w:rsidR="00F947FA">
      <w:footerReference w:type="default" r:id="rId11"/>
      <w:headerReference w:type="first" r:id="rId12"/>
      <w:footerReference w:type="first" r:id="rId13"/>
      <w:pgSz w:w="12240" w:h="15840"/>
      <w:pgMar w:top="720" w:right="1440" w:bottom="1152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B9836" w14:textId="77777777" w:rsidR="008326BA" w:rsidRDefault="008326BA">
      <w:pPr>
        <w:spacing w:after="0" w:line="240" w:lineRule="auto"/>
      </w:pPr>
      <w:r>
        <w:separator/>
      </w:r>
    </w:p>
  </w:endnote>
  <w:endnote w:type="continuationSeparator" w:id="0">
    <w:p w14:paraId="61CC2269" w14:textId="77777777" w:rsidR="008326BA" w:rsidRDefault="0083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612FA" w14:textId="77777777" w:rsidR="00F947FA" w:rsidRDefault="00F947FA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720"/>
      <w:rPr>
        <w:rFonts w:ascii="Arial" w:eastAsia="Arial" w:hAnsi="Arial" w:cs="Arial"/>
        <w:color w:val="B386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1CF5F" w14:textId="77777777" w:rsidR="00F947FA" w:rsidRDefault="00F947F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/>
      <w:jc w:val="right"/>
      <w:rPr>
        <w:rFonts w:ascii="Arial" w:eastAsia="Arial" w:hAnsi="Arial" w:cs="Arial"/>
        <w:color w:val="B386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D42A" w14:textId="77777777" w:rsidR="008326BA" w:rsidRDefault="008326BA">
      <w:pPr>
        <w:spacing w:after="0" w:line="240" w:lineRule="auto"/>
      </w:pPr>
      <w:r>
        <w:separator/>
      </w:r>
    </w:p>
  </w:footnote>
  <w:footnote w:type="continuationSeparator" w:id="0">
    <w:p w14:paraId="16538EC6" w14:textId="77777777" w:rsidR="008326BA" w:rsidRDefault="00832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B8EE0" w14:textId="77777777" w:rsidR="00F947FA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Quattrocento Sans" w:hAnsi="Quattrocento Sans"/>
        <w:color w:val="000000"/>
      </w:rPr>
    </w:pPr>
    <w:r>
      <w:rPr>
        <w:rFonts w:ascii="Quattrocento Sans" w:hAnsi="Quattrocento Sans"/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8AFAA47" wp14:editId="06244C3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1454925" y="0"/>
                        <a:chExt cx="7782150" cy="75600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1454935" y="0"/>
                          <a:ext cx="7782130" cy="7560000"/>
                          <a:chOff x="0" y="0"/>
                          <a:chExt cx="7782130" cy="10065662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7782125" cy="1006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8CE5DF" w14:textId="77777777" w:rsidR="00F947FA" w:rsidRDefault="00F947F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Freeform 5"/>
                        <wps:cNvSpPr/>
                        <wps:spPr>
                          <a:xfrm>
                            <a:off x="0" y="0"/>
                            <a:ext cx="7772400" cy="37201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2" h="453" extrusionOk="0">
                                <a:moveTo>
                                  <a:pt x="0" y="0"/>
                                </a:moveTo>
                                <a:cubicBezTo>
                                  <a:pt x="0" y="453"/>
                                  <a:pt x="0" y="453"/>
                                  <a:pt x="0" y="453"/>
                                </a:cubicBezTo>
                                <a:cubicBezTo>
                                  <a:pt x="23" y="401"/>
                                  <a:pt x="52" y="353"/>
                                  <a:pt x="87" y="310"/>
                                </a:cubicBezTo>
                                <a:cubicBezTo>
                                  <a:pt x="94" y="301"/>
                                  <a:pt x="101" y="293"/>
                                  <a:pt x="108" y="284"/>
                                </a:cubicBezTo>
                                <a:cubicBezTo>
                                  <a:pt x="116" y="275"/>
                                  <a:pt x="125" y="266"/>
                                  <a:pt x="133" y="258"/>
                                </a:cubicBezTo>
                                <a:cubicBezTo>
                                  <a:pt x="248" y="143"/>
                                  <a:pt x="406" y="72"/>
                                  <a:pt x="581" y="72"/>
                                </a:cubicBezTo>
                                <a:cubicBezTo>
                                  <a:pt x="872" y="72"/>
                                  <a:pt x="872" y="72"/>
                                  <a:pt x="872" y="72"/>
                                </a:cubicBezTo>
                                <a:cubicBezTo>
                                  <a:pt x="872" y="0"/>
                                  <a:pt x="872" y="0"/>
                                  <a:pt x="872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97A15B8" w14:textId="77777777" w:rsidR="00F947FA" w:rsidRDefault="00F947F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Freeform 6"/>
                        <wps:cNvSpPr/>
                        <wps:spPr>
                          <a:xfrm rot="10800000" flipH="1">
                            <a:off x="0" y="438150"/>
                            <a:ext cx="1738276" cy="1896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8276" h="1896280" extrusionOk="0">
                                <a:moveTo>
                                  <a:pt x="1628881" y="1895780"/>
                                </a:moveTo>
                                <a:cubicBezTo>
                                  <a:pt x="1716497" y="1887343"/>
                                  <a:pt x="1783194" y="1774036"/>
                                  <a:pt x="1700732" y="1696892"/>
                                </a:cubicBezTo>
                                <a:cubicBezTo>
                                  <a:pt x="415301" y="414363"/>
                                  <a:pt x="93943" y="93731"/>
                                  <a:pt x="13603" y="13572"/>
                                </a:cubicBezTo>
                                <a:lnTo>
                                  <a:pt x="0" y="0"/>
                                </a:lnTo>
                                <a:lnTo>
                                  <a:pt x="0" y="329116"/>
                                </a:lnTo>
                                <a:lnTo>
                                  <a:pt x="19162" y="353290"/>
                                </a:lnTo>
                                <a:cubicBezTo>
                                  <a:pt x="1506705" y="1831895"/>
                                  <a:pt x="1506705" y="1831895"/>
                                  <a:pt x="1506705" y="1831895"/>
                                </a:cubicBezTo>
                                <a:cubicBezTo>
                                  <a:pt x="1519640" y="1844752"/>
                                  <a:pt x="1526108" y="1857610"/>
                                  <a:pt x="1539043" y="1864038"/>
                                </a:cubicBezTo>
                                <a:cubicBezTo>
                                  <a:pt x="1568147" y="1889753"/>
                                  <a:pt x="1599676" y="1898593"/>
                                  <a:pt x="1628881" y="18957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7817581" w14:textId="77777777" w:rsidR="00F947FA" w:rsidRDefault="00F947F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Freeform 7"/>
                        <wps:cNvSpPr/>
                        <wps:spPr>
                          <a:xfrm rot="10800000" flipH="1">
                            <a:off x="0" y="57150"/>
                            <a:ext cx="2462115" cy="2685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2115" h="2685160" extrusionOk="0">
                                <a:moveTo>
                                  <a:pt x="2307676" y="2684454"/>
                                </a:moveTo>
                                <a:cubicBezTo>
                                  <a:pt x="2431368" y="2672542"/>
                                  <a:pt x="2525528" y="2512581"/>
                                  <a:pt x="2409112" y="2403672"/>
                                </a:cubicBezTo>
                                <a:cubicBezTo>
                                  <a:pt x="443168" y="442167"/>
                                  <a:pt x="74554" y="74385"/>
                                  <a:pt x="5438" y="5426"/>
                                </a:cubicBezTo>
                                <a:lnTo>
                                  <a:pt x="0" y="0"/>
                                </a:lnTo>
                                <a:lnTo>
                                  <a:pt x="0" y="454256"/>
                                </a:lnTo>
                                <a:lnTo>
                                  <a:pt x="5467" y="469395"/>
                                </a:lnTo>
                                <a:cubicBezTo>
                                  <a:pt x="12315" y="484143"/>
                                  <a:pt x="21446" y="497756"/>
                                  <a:pt x="35142" y="506832"/>
                                </a:cubicBezTo>
                                <a:cubicBezTo>
                                  <a:pt x="2135192" y="2594263"/>
                                  <a:pt x="2135192" y="2594263"/>
                                  <a:pt x="2135192" y="2594263"/>
                                </a:cubicBezTo>
                                <a:cubicBezTo>
                                  <a:pt x="2153454" y="2612415"/>
                                  <a:pt x="2162584" y="2630566"/>
                                  <a:pt x="2180846" y="2639642"/>
                                </a:cubicBezTo>
                                <a:cubicBezTo>
                                  <a:pt x="2221934" y="2675946"/>
                                  <a:pt x="2266446" y="2688425"/>
                                  <a:pt x="2307676" y="26844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E36EF23" w14:textId="77777777" w:rsidR="00F947FA" w:rsidRDefault="00F947F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Freeform 8"/>
                        <wps:cNvSpPr/>
                        <wps:spPr>
                          <a:xfrm>
                            <a:off x="6705600" y="9115425"/>
                            <a:ext cx="1070039" cy="95023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0039" h="950237" extrusionOk="0">
                                <a:moveTo>
                                  <a:pt x="1070039" y="0"/>
                                </a:moveTo>
                                <a:lnTo>
                                  <a:pt x="1070039" y="950237"/>
                                </a:lnTo>
                                <a:lnTo>
                                  <a:pt x="0" y="950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Freeform 9"/>
                        <wps:cNvSpPr/>
                        <wps:spPr>
                          <a:xfrm>
                            <a:off x="5780564" y="8289428"/>
                            <a:ext cx="1991837" cy="17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1837" h="1776225" extrusionOk="0">
                                <a:moveTo>
                                  <a:pt x="1991837" y="0"/>
                                </a:moveTo>
                                <a:lnTo>
                                  <a:pt x="1991837" y="238843"/>
                                </a:lnTo>
                                <a:lnTo>
                                  <a:pt x="1991837" y="829191"/>
                                </a:lnTo>
                                <a:lnTo>
                                  <a:pt x="925407" y="1776225"/>
                                </a:lnTo>
                                <a:lnTo>
                                  <a:pt x="0" y="1776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Freeform 10"/>
                        <wps:cNvSpPr/>
                        <wps:spPr>
                          <a:xfrm>
                            <a:off x="6096000" y="8277225"/>
                            <a:ext cx="1679514" cy="164486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" h="212" extrusionOk="0">
                                <a:moveTo>
                                  <a:pt x="11" y="182"/>
                                </a:moveTo>
                                <a:cubicBezTo>
                                  <a:pt x="193" y="0"/>
                                  <a:pt x="193" y="0"/>
                                  <a:pt x="193" y="0"/>
                                </a:cubicBezTo>
                                <a:cubicBezTo>
                                  <a:pt x="194" y="0"/>
                                  <a:pt x="194" y="0"/>
                                  <a:pt x="194" y="0"/>
                                </a:cubicBezTo>
                                <a:cubicBezTo>
                                  <a:pt x="194" y="30"/>
                                  <a:pt x="194" y="30"/>
                                  <a:pt x="194" y="30"/>
                                </a:cubicBezTo>
                                <a:cubicBezTo>
                                  <a:pt x="194" y="31"/>
                                  <a:pt x="194" y="32"/>
                                  <a:pt x="194" y="33"/>
                                </a:cubicBezTo>
                                <a:cubicBezTo>
                                  <a:pt x="193" y="35"/>
                                  <a:pt x="192" y="37"/>
                                  <a:pt x="190" y="39"/>
                                </a:cubicBezTo>
                                <a:cubicBezTo>
                                  <a:pt x="32" y="197"/>
                                  <a:pt x="32" y="197"/>
                                  <a:pt x="32" y="197"/>
                                </a:cubicBezTo>
                                <a:cubicBezTo>
                                  <a:pt x="31" y="199"/>
                                  <a:pt x="30" y="200"/>
                                  <a:pt x="28" y="201"/>
                                </a:cubicBezTo>
                                <a:cubicBezTo>
                                  <a:pt x="16" y="212"/>
                                  <a:pt x="0" y="194"/>
                                  <a:pt x="11" y="1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410EF5A" w14:textId="77777777" w:rsidR="00F947FA" w:rsidRDefault="00F947F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Freeform 11"/>
                        <wps:cNvSpPr/>
                        <wps:spPr>
                          <a:xfrm>
                            <a:off x="5172075" y="7543800"/>
                            <a:ext cx="2605691" cy="2515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5691" h="2515287" extrusionOk="0">
                                <a:moveTo>
                                  <a:pt x="2591733" y="0"/>
                                </a:moveTo>
                                <a:cubicBezTo>
                                  <a:pt x="2605691" y="0"/>
                                  <a:pt x="2605691" y="0"/>
                                  <a:pt x="2605691" y="0"/>
                                </a:cubicBezTo>
                                <a:cubicBezTo>
                                  <a:pt x="2605691" y="373697"/>
                                  <a:pt x="2605691" y="373697"/>
                                  <a:pt x="2605691" y="373697"/>
                                </a:cubicBezTo>
                                <a:cubicBezTo>
                                  <a:pt x="2605691" y="386154"/>
                                  <a:pt x="2605691" y="398610"/>
                                  <a:pt x="2605691" y="411067"/>
                                </a:cubicBezTo>
                                <a:cubicBezTo>
                                  <a:pt x="2591733" y="435980"/>
                                  <a:pt x="2577776" y="460893"/>
                                  <a:pt x="2549860" y="485806"/>
                                </a:cubicBezTo>
                                <a:cubicBezTo>
                                  <a:pt x="344535" y="2453944"/>
                                  <a:pt x="344535" y="2453944"/>
                                  <a:pt x="344535" y="2453944"/>
                                </a:cubicBezTo>
                                <a:cubicBezTo>
                                  <a:pt x="330578" y="2478857"/>
                                  <a:pt x="316620" y="2491313"/>
                                  <a:pt x="288704" y="2503770"/>
                                </a:cubicBezTo>
                                <a:lnTo>
                                  <a:pt x="271639" y="2515287"/>
                                </a:lnTo>
                                <a:lnTo>
                                  <a:pt x="81037" y="2515287"/>
                                </a:lnTo>
                                <a:lnTo>
                                  <a:pt x="49678" y="2492870"/>
                                </a:lnTo>
                                <a:cubicBezTo>
                                  <a:pt x="-7898" y="2435259"/>
                                  <a:pt x="-25345" y="2341834"/>
                                  <a:pt x="51423" y="2267095"/>
                                </a:cubicBezTo>
                                <a:cubicBezTo>
                                  <a:pt x="2591733" y="0"/>
                                  <a:pt x="2591733" y="0"/>
                                  <a:pt x="2591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DC54EFE" w14:textId="77777777" w:rsidR="00F947FA" w:rsidRDefault="00F947F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Freeform 12"/>
                        <wps:cNvSpPr/>
                        <wps:spPr>
                          <a:xfrm>
                            <a:off x="6086475" y="7705725"/>
                            <a:ext cx="1695655" cy="164486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" h="212" extrusionOk="0">
                                <a:moveTo>
                                  <a:pt x="11" y="182"/>
                                </a:moveTo>
                                <a:cubicBezTo>
                                  <a:pt x="193" y="0"/>
                                  <a:pt x="193" y="0"/>
                                  <a:pt x="193" y="0"/>
                                </a:cubicBezTo>
                                <a:cubicBezTo>
                                  <a:pt x="194" y="0"/>
                                  <a:pt x="194" y="0"/>
                                  <a:pt x="194" y="0"/>
                                </a:cubicBezTo>
                                <a:cubicBezTo>
                                  <a:pt x="194" y="30"/>
                                  <a:pt x="194" y="30"/>
                                  <a:pt x="194" y="30"/>
                                </a:cubicBezTo>
                                <a:cubicBezTo>
                                  <a:pt x="194" y="31"/>
                                  <a:pt x="194" y="32"/>
                                  <a:pt x="194" y="33"/>
                                </a:cubicBezTo>
                                <a:cubicBezTo>
                                  <a:pt x="193" y="35"/>
                                  <a:pt x="192" y="37"/>
                                  <a:pt x="190" y="39"/>
                                </a:cubicBezTo>
                                <a:cubicBezTo>
                                  <a:pt x="32" y="197"/>
                                  <a:pt x="32" y="197"/>
                                  <a:pt x="32" y="197"/>
                                </a:cubicBezTo>
                                <a:cubicBezTo>
                                  <a:pt x="31" y="199"/>
                                  <a:pt x="30" y="200"/>
                                  <a:pt x="28" y="201"/>
                                </a:cubicBezTo>
                                <a:cubicBezTo>
                                  <a:pt x="16" y="212"/>
                                  <a:pt x="0" y="194"/>
                                  <a:pt x="11" y="1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C0AF966" w14:textId="77777777" w:rsidR="00F947FA" w:rsidRDefault="00F947F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8AFAA47" id="Group 3" o:spid="_x0000_s1026" style="position:absolute;margin-left:0;margin-top:0;width:612.75pt;height:792.55pt;z-index:251658240;mso-position-horizontal:center;mso-position-horizontal-relative:page;mso-position-vertical:center;mso-position-vertical-relative:page" coordorigin="14549" coordsize="77821,75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">
              <v:group id="Group 1" o:spid="_x0000_s1027" style="position:absolute;left:14549;width:77821;height:75600" coordsize="77821,1006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">
                <v:rect id="Rectangle 2" o:spid="_x0000_s1028" style="position:absolute;width:77821;height:10065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" filled="f" stroked="f">
                  <v:textbox inset="2.53958mm,2.53958mm,2.53958mm,2.53958mm">
                    <w:txbxContent>
                      <w:p w14:paraId="398CE5DF" w14:textId="77777777" w:rsidR="00F947FA" w:rsidRDefault="00F947FA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eform 5" o:spid="_x0000_s1029" style="position:absolute;width:77724;height:37201;visibility:visible;mso-wrap-style:square;v-text-anchor:middle" coordsize="872,453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" adj="-11796480,,5400" path="m,c,453,,453,,453,23,401,52,353,87,310v7,-9,14,-17,21,-26c116,275,125,266,133,258,248,143,406,72,581,72v291,,291,,291,c872,,872,,872,l,xe" fillcolor="#ffd966 [3205]" stroked="f">
                  <v:stroke joinstyle="miter"/>
                  <v:formulas/>
                  <v:path arrowok="t" o:extrusionok="f" o:connecttype="custom" textboxrect="0,0,872,453"/>
                  <v:textbox inset="2.53958mm,2.53958mm,2.53958mm,2.53958mm">
                    <w:txbxContent>
                      <w:p w14:paraId="697A15B8" w14:textId="77777777" w:rsidR="00F947FA" w:rsidRDefault="00F947FA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Freeform 6" o:spid="_x0000_s1030" style="position:absolute;top:4381;width:17382;height:18963;rotation:180;flip:x;visibility:visible;mso-wrap-style:square;v-text-anchor:middle" coordsize="1738276,189628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" adj="-11796480,,5400" path="m1628881,1895780v87616,-8437,154313,-121744,71851,-198888c415301,414363,93943,93731,13603,13572l,,,329116r19162,24174c1506705,1831895,1506705,1831895,1506705,1831895v12935,12857,19403,25715,32338,32143c1568147,1889753,1599676,1898593,1628881,1895780xe" fillcolor="white [3208]" stroked="f">
                  <v:stroke joinstyle="miter"/>
                  <v:formulas/>
                  <v:path arrowok="t" o:extrusionok="f" o:connecttype="custom" textboxrect="0,0,1738276,1896280"/>
                  <v:textbox inset="2.53958mm,2.53958mm,2.53958mm,2.53958mm">
                    <w:txbxContent>
                      <w:p w14:paraId="17817581" w14:textId="77777777" w:rsidR="00F947FA" w:rsidRDefault="00F947FA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Freeform 7" o:spid="_x0000_s1031" style="position:absolute;top:571;width:24621;height:26852;rotation:180;flip:x;visibility:visible;mso-wrap-style:square;v-text-anchor:middle" coordsize="2462115,268516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" adj="-11796480,,5400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85cdc1 [3206]" stroked="f">
                  <v:stroke joinstyle="miter"/>
                  <v:formulas/>
                  <v:path arrowok="t" o:extrusionok="f" o:connecttype="custom" textboxrect="0,0,2462115,2685160"/>
                  <v:textbox inset="2.53958mm,2.53958mm,2.53958mm,2.53958mm">
                    <w:txbxContent>
                      <w:p w14:paraId="0E36EF23" w14:textId="77777777" w:rsidR="00F947FA" w:rsidRDefault="00F947FA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Freeform 8" o:spid="_x0000_s1032" style="position:absolute;left:67056;top:91154;width:10700;height:9502;visibility:visible;mso-wrap-style:square;v-text-anchor:middle" coordsize="1070039,9502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" path="m1070039,r,950237l,950237,1070039,xe" fillcolor="#ffd966 [3205]" stroked="f">
                  <v:path arrowok="t" o:extrusionok="f"/>
                </v:shape>
                <v:shape id="Freeform 9" o:spid="_x0000_s1033" style="position:absolute;left:57805;top:82894;width:19919;height:17762;visibility:visible;mso-wrap-style:square;v-text-anchor:middle" coordsize="1991837,17762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" path="m1991837,r,238843l1991837,829191,925407,1776225,,1776225,1991837,xe" fillcolor="#85cdc1 [3206]" stroked="f">
                  <v:path arrowok="t" o:extrusionok="f"/>
                </v:shape>
                <v:shape id="Freeform 10" o:spid="_x0000_s1034" style="position:absolute;left:60960;top:82772;width:16795;height:16448;visibility:visible;mso-wrap-style:square;v-text-anchor:middle" coordsize="194,212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" adj="-11796480,,5400" path="m11,182c193,,193,,193,v1,,1,,1,c194,30,194,30,194,30v,1,,2,,3c193,35,192,37,190,39,32,197,32,197,32,197v-1,2,-2,3,-4,4c16,212,,194,11,182xe" fillcolor="#3b3838 [3207]" stroked="f">
                  <v:stroke joinstyle="miter"/>
                  <v:formulas/>
                  <v:path arrowok="t" o:extrusionok="f" o:connecttype="custom" textboxrect="0,0,194,212"/>
                  <v:textbox inset="2.53958mm,2.53958mm,2.53958mm,2.53958mm">
                    <w:txbxContent>
                      <w:p w14:paraId="2410EF5A" w14:textId="77777777" w:rsidR="00F947FA" w:rsidRDefault="00F947FA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Freeform 11" o:spid="_x0000_s1035" style="position:absolute;left:51720;top:75438;width:26057;height:25152;visibility:visible;mso-wrap-style:square;v-text-anchor:middle" coordsize="2605691,2515287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" adj="-11796480,,5400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white [3209]" stroked="f">
                  <v:stroke joinstyle="miter"/>
                  <v:formulas/>
                  <v:path arrowok="t" o:extrusionok="f" o:connecttype="custom" textboxrect="0,0,2605691,2515287"/>
                  <v:textbox inset="2.53958mm,2.53958mm,2.53958mm,2.53958mm">
                    <w:txbxContent>
                      <w:p w14:paraId="7DC54EFE" w14:textId="77777777" w:rsidR="00F947FA" w:rsidRDefault="00F947FA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Freeform 12" o:spid="_x0000_s1036" style="position:absolute;left:60864;top:77057;width:16957;height:16448;visibility:visible;mso-wrap-style:square;v-text-anchor:middle" coordsize="194,212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" adj="-11796480,,5400" path="m11,182c193,,193,,193,v1,,1,,1,c194,30,194,30,194,30v,1,,2,,3c193,35,192,37,190,39,32,197,32,197,32,197v-1,2,-2,3,-4,4c16,212,,194,11,182xe" fillcolor="#4b1919 [3204]" stroked="f">
                  <v:stroke joinstyle="miter"/>
                  <v:formulas/>
                  <v:path arrowok="t" o:extrusionok="f" o:connecttype="custom" textboxrect="0,0,194,212"/>
                  <v:textbox inset="2.53958mm,2.53958mm,2.53958mm,2.53958mm">
                    <w:txbxContent>
                      <w:p w14:paraId="2C0AF966" w14:textId="77777777" w:rsidR="00F947FA" w:rsidRDefault="00F947FA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46C81"/>
    <w:multiLevelType w:val="multilevel"/>
    <w:tmpl w:val="B7363168"/>
    <w:lvl w:ilvl="0">
      <w:start w:val="1"/>
      <w:numFmt w:val="decimal"/>
      <w:pStyle w:val="ListBullet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66D5D66"/>
    <w:multiLevelType w:val="multilevel"/>
    <w:tmpl w:val="C7BE4200"/>
    <w:lvl w:ilvl="0">
      <w:numFmt w:val="bullet"/>
      <w:pStyle w:val="ListBullet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DB672C6"/>
    <w:multiLevelType w:val="multilevel"/>
    <w:tmpl w:val="AAACF896"/>
    <w:lvl w:ilvl="0">
      <w:numFmt w:val="bullet"/>
      <w:pStyle w:val="List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65603741">
    <w:abstractNumId w:val="2"/>
  </w:num>
  <w:num w:numId="2" w16cid:durableId="1929727125">
    <w:abstractNumId w:val="1"/>
  </w:num>
  <w:num w:numId="3" w16cid:durableId="1897661800">
    <w:abstractNumId w:val="0"/>
  </w:num>
  <w:num w:numId="4" w16cid:durableId="595091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94605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386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1292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6224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08300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94456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FA"/>
    <w:rsid w:val="00084889"/>
    <w:rsid w:val="002E40AE"/>
    <w:rsid w:val="00634EDC"/>
    <w:rsid w:val="008326BA"/>
    <w:rsid w:val="00A87B21"/>
    <w:rsid w:val="00F9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663DDA"/>
  <w15:docId w15:val="{9066F61D-DD85-0943-BC9D-8AB8A24D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Quattrocento Sans" w:eastAsia="Quattrocento Sans" w:hAnsi="Quattrocento Sans" w:cs="Quattrocento Sans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B6E"/>
    <w:rPr>
      <w:rFonts w:ascii="Segoe UI Symbol" w:hAnsi="Segoe UI Symbo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8600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50C0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812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812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0C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0C0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B38600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B38600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BFBFBF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8C2737"/>
    <w:pPr>
      <w:spacing w:after="0"/>
      <w:jc w:val="right"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616566"/>
    <w:pPr>
      <w:spacing w:before="960" w:after="960"/>
    </w:pPr>
  </w:style>
  <w:style w:type="character" w:customStyle="1" w:styleId="DateChar">
    <w:name w:val="Date Char"/>
    <w:basedOn w:val="DefaultParagraphFont"/>
    <w:link w:val="Date"/>
    <w:uiPriority w:val="4"/>
    <w:rsid w:val="00616566"/>
    <w:rPr>
      <w:color w:val="auto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B38600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4B1919" w:themeColor="accent1" w:frame="1"/>
        <w:left w:val="single" w:sz="2" w:space="10" w:color="4B1919" w:themeColor="accent1" w:frame="1"/>
        <w:bottom w:val="single" w:sz="2" w:space="10" w:color="4B1919" w:themeColor="accent1" w:frame="1"/>
        <w:right w:val="single" w:sz="2" w:space="10" w:color="4B1919" w:themeColor="accent1" w:frame="1"/>
      </w:pBdr>
      <w:ind w:left="1152" w:right="1152"/>
    </w:pPr>
    <w:rPr>
      <w:rFonts w:eastAsiaTheme="minorEastAsia"/>
      <w:i/>
      <w:iCs/>
      <w:color w:val="381212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000000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</w:rPr>
      <w:tblPr/>
      <w:tcPr>
        <w:shd w:val="clear" w:color="auto" w:fill="D6848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848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</w:rPr>
      <w:tblPr/>
      <w:tcPr>
        <w:shd w:val="clear" w:color="auto" w:fill="FFEF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</w:rPr>
      <w:tblPr/>
      <w:tcPr>
        <w:shd w:val="clear" w:color="auto" w:fill="CEEBE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EBE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</w:rPr>
      <w:tblPr/>
      <w:tcPr>
        <w:shd w:val="clear" w:color="auto" w:fill="B2ADA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AD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0E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A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2C2C" w:themeFill="accent4" w:themeFillShade="CC"/>
      </w:tcPr>
    </w:tblStylePr>
    <w:tblStylePr w:type="lastRow">
      <w:rPr>
        <w:b/>
        <w:bCs/>
        <w:color w:val="2F2C2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B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5B9A8" w:themeFill="accent3" w:themeFillShade="CC"/>
      </w:tcPr>
    </w:tblStylePr>
    <w:tblStylePr w:type="lastRow">
      <w:rPr>
        <w:b/>
        <w:bCs/>
        <w:color w:val="55B9A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0E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0F0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0F0F" w:themeColor="accent1" w:themeShade="99"/>
          <w:insideV w:val="nil"/>
        </w:tcBorders>
        <w:shd w:val="clear" w:color="auto" w:fill="2D0F0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0F0F" w:themeFill="accent1" w:themeFillShade="99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CC656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6A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6A000" w:themeColor="accent2" w:themeShade="99"/>
          <w:insideV w:val="nil"/>
        </w:tcBorders>
        <w:shd w:val="clear" w:color="auto" w:fill="D6A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A000" w:themeFill="accent2" w:themeFillShade="99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B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B3838" w:themeColor="accent4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A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8F8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8F81" w:themeColor="accent3" w:themeShade="99"/>
          <w:insideV w:val="nil"/>
        </w:tcBorders>
        <w:shd w:val="clear" w:color="auto" w:fill="3B8F8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8F81" w:themeFill="accent3" w:themeFillShade="99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5CDC1" w:themeColor="accent3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12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121" w:themeColor="accent4" w:themeShade="99"/>
          <w:insideV w:val="nil"/>
        </w:tcBorders>
        <w:shd w:val="clear" w:color="auto" w:fill="23212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121" w:themeFill="accent4" w:themeFillShade="99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9F999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0C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12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185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20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7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B3A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B1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A2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B38600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68484" w:themeColor="accent1" w:themeTint="66"/>
        <w:left w:val="single" w:sz="4" w:space="0" w:color="D68484" w:themeColor="accent1" w:themeTint="66"/>
        <w:bottom w:val="single" w:sz="4" w:space="0" w:color="D68484" w:themeColor="accent1" w:themeTint="66"/>
        <w:right w:val="single" w:sz="4" w:space="0" w:color="D68484" w:themeColor="accent1" w:themeTint="66"/>
        <w:insideH w:val="single" w:sz="4" w:space="0" w:color="D68484" w:themeColor="accent1" w:themeTint="66"/>
        <w:insideV w:val="single" w:sz="4" w:space="0" w:color="D6848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FC1" w:themeColor="accent2" w:themeTint="66"/>
        <w:left w:val="single" w:sz="4" w:space="0" w:color="FFEFC1" w:themeColor="accent2" w:themeTint="66"/>
        <w:bottom w:val="single" w:sz="4" w:space="0" w:color="FFEFC1" w:themeColor="accent2" w:themeTint="66"/>
        <w:right w:val="single" w:sz="4" w:space="0" w:color="FFEFC1" w:themeColor="accent2" w:themeTint="66"/>
        <w:insideH w:val="single" w:sz="4" w:space="0" w:color="FFEFC1" w:themeColor="accent2" w:themeTint="66"/>
        <w:insideV w:val="single" w:sz="4" w:space="0" w:color="FFEF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EEBE6" w:themeColor="accent3" w:themeTint="66"/>
        <w:left w:val="single" w:sz="4" w:space="0" w:color="CEEBE6" w:themeColor="accent3" w:themeTint="66"/>
        <w:bottom w:val="single" w:sz="4" w:space="0" w:color="CEEBE6" w:themeColor="accent3" w:themeTint="66"/>
        <w:right w:val="single" w:sz="4" w:space="0" w:color="CEEBE6" w:themeColor="accent3" w:themeTint="66"/>
        <w:insideH w:val="single" w:sz="4" w:space="0" w:color="CEEBE6" w:themeColor="accent3" w:themeTint="66"/>
        <w:insideV w:val="single" w:sz="4" w:space="0" w:color="CEEBE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2ADAD" w:themeColor="accent4" w:themeTint="66"/>
        <w:left w:val="single" w:sz="4" w:space="0" w:color="B2ADAD" w:themeColor="accent4" w:themeTint="66"/>
        <w:bottom w:val="single" w:sz="4" w:space="0" w:color="B2ADAD" w:themeColor="accent4" w:themeTint="66"/>
        <w:right w:val="single" w:sz="4" w:space="0" w:color="B2ADAD" w:themeColor="accent4" w:themeTint="66"/>
        <w:insideH w:val="single" w:sz="4" w:space="0" w:color="B2ADAD" w:themeColor="accent4" w:themeTint="66"/>
        <w:insideV w:val="single" w:sz="4" w:space="0" w:color="B2AD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14646" w:themeColor="accent1" w:themeTint="99"/>
        <w:bottom w:val="single" w:sz="2" w:space="0" w:color="C14646" w:themeColor="accent1" w:themeTint="99"/>
        <w:insideH w:val="single" w:sz="2" w:space="0" w:color="C14646" w:themeColor="accent1" w:themeTint="99"/>
        <w:insideV w:val="single" w:sz="2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464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E7A3" w:themeColor="accent2" w:themeTint="99"/>
        <w:bottom w:val="single" w:sz="2" w:space="0" w:color="FFE7A3" w:themeColor="accent2" w:themeTint="99"/>
        <w:insideH w:val="single" w:sz="2" w:space="0" w:color="FFE7A3" w:themeColor="accent2" w:themeTint="99"/>
        <w:insideV w:val="single" w:sz="2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7A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5E1D9" w:themeColor="accent3" w:themeTint="99"/>
        <w:bottom w:val="single" w:sz="2" w:space="0" w:color="B5E1D9" w:themeColor="accent3" w:themeTint="99"/>
        <w:insideH w:val="single" w:sz="2" w:space="0" w:color="B5E1D9" w:themeColor="accent3" w:themeTint="99"/>
        <w:insideV w:val="single" w:sz="2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E1D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B8585" w:themeColor="accent4" w:themeTint="99"/>
        <w:bottom w:val="single" w:sz="2" w:space="0" w:color="8B8585" w:themeColor="accent4" w:themeTint="99"/>
        <w:insideH w:val="single" w:sz="2" w:space="0" w:color="8B8585" w:themeColor="accent4" w:themeTint="99"/>
        <w:insideV w:val="single" w:sz="2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5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D6848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FC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EEBE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B2ADA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250C0C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381212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381212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250C0C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250C0C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1D1C1C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381212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4B1919" w:themeColor="accent1"/>
        <w:bottom w:val="single" w:sz="4" w:space="10" w:color="4B1919" w:themeColor="accent1"/>
      </w:pBdr>
      <w:spacing w:before="360" w:after="360"/>
      <w:ind w:left="864" w:right="864"/>
      <w:jc w:val="center"/>
    </w:pPr>
    <w:rPr>
      <w:i/>
      <w:iCs/>
      <w:color w:val="3812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381212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381212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1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  <w:shd w:val="clear" w:color="auto" w:fill="E5B3B3" w:themeFill="accent1" w:themeFillTint="3F"/>
      </w:tcPr>
    </w:tblStylePr>
    <w:tblStylePr w:type="band2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1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  <w:shd w:val="clear" w:color="auto" w:fill="FFF5D9" w:themeFill="accent2" w:themeFillTint="3F"/>
      </w:tcPr>
    </w:tblStylePr>
    <w:tblStylePr w:type="band2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1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  <w:shd w:val="clear" w:color="auto" w:fill="E0F2EF" w:themeFill="accent3" w:themeFillTint="3F"/>
      </w:tcPr>
    </w:tblStylePr>
    <w:tblStylePr w:type="band2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1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  <w:shd w:val="clear" w:color="auto" w:fill="CFCCCC" w:themeFill="accent4" w:themeFillTint="3F"/>
      </w:tcPr>
    </w:tblStylePr>
    <w:tblStylePr w:type="band2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tabs>
        <w:tab w:val="num" w:pos="720"/>
      </w:tabs>
      <w:ind w:left="720" w:hanging="720"/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tabs>
        <w:tab w:val="num" w:pos="720"/>
      </w:tabs>
      <w:ind w:left="720" w:hanging="72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tabs>
        <w:tab w:val="num" w:pos="720"/>
      </w:tabs>
      <w:ind w:left="720" w:hanging="720"/>
      <w:contextualSpacing/>
    </w:p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bottom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bottom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bottom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bottom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B1919" w:themeColor="accent1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1919" w:themeColor="accent1"/>
          <w:right w:val="single" w:sz="4" w:space="0" w:color="4B1919" w:themeColor="accent1"/>
        </w:tcBorders>
      </w:tcPr>
    </w:tblStylePr>
    <w:tblStylePr w:type="band1Horz">
      <w:tblPr/>
      <w:tcPr>
        <w:tcBorders>
          <w:top w:val="single" w:sz="4" w:space="0" w:color="4B1919" w:themeColor="accent1"/>
          <w:bottom w:val="single" w:sz="4" w:space="0" w:color="4B191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1919" w:themeColor="accent1"/>
          <w:left w:val="nil"/>
        </w:tcBorders>
      </w:tcPr>
    </w:tblStylePr>
    <w:tblStylePr w:type="swCell">
      <w:tblPr/>
      <w:tcPr>
        <w:tcBorders>
          <w:top w:val="double" w:sz="4" w:space="0" w:color="4B191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966" w:themeColor="accent2"/>
          <w:right w:val="single" w:sz="4" w:space="0" w:color="FFD966" w:themeColor="accent2"/>
        </w:tcBorders>
      </w:tcPr>
    </w:tblStylePr>
    <w:tblStylePr w:type="band1Horz">
      <w:tblPr/>
      <w:tcPr>
        <w:tcBorders>
          <w:top w:val="single" w:sz="4" w:space="0" w:color="FFD966" w:themeColor="accent2"/>
          <w:bottom w:val="single" w:sz="4" w:space="0" w:color="FFD96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966" w:themeColor="accent2"/>
          <w:left w:val="nil"/>
        </w:tcBorders>
      </w:tcPr>
    </w:tblStylePr>
    <w:tblStylePr w:type="swCell">
      <w:tblPr/>
      <w:tcPr>
        <w:tcBorders>
          <w:top w:val="double" w:sz="4" w:space="0" w:color="FFD96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5CDC1" w:themeColor="accent3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CDC1" w:themeColor="accent3"/>
          <w:right w:val="single" w:sz="4" w:space="0" w:color="85CDC1" w:themeColor="accent3"/>
        </w:tcBorders>
      </w:tcPr>
    </w:tblStylePr>
    <w:tblStylePr w:type="band1Horz">
      <w:tblPr/>
      <w:tcPr>
        <w:tcBorders>
          <w:top w:val="single" w:sz="4" w:space="0" w:color="85CDC1" w:themeColor="accent3"/>
          <w:bottom w:val="single" w:sz="4" w:space="0" w:color="85CDC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CDC1" w:themeColor="accent3"/>
          <w:left w:val="nil"/>
        </w:tcBorders>
      </w:tcPr>
    </w:tblStylePr>
    <w:tblStylePr w:type="swCell">
      <w:tblPr/>
      <w:tcPr>
        <w:tcBorders>
          <w:top w:val="double" w:sz="4" w:space="0" w:color="85CDC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3B3838" w:themeColor="accent4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3838" w:themeColor="accent4"/>
          <w:right w:val="single" w:sz="4" w:space="0" w:color="3B3838" w:themeColor="accent4"/>
        </w:tcBorders>
      </w:tcPr>
    </w:tblStylePr>
    <w:tblStylePr w:type="band1Horz">
      <w:tblPr/>
      <w:tcPr>
        <w:tcBorders>
          <w:top w:val="single" w:sz="4" w:space="0" w:color="3B3838" w:themeColor="accent4"/>
          <w:bottom w:val="single" w:sz="4" w:space="0" w:color="3B383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3838" w:themeColor="accent4"/>
          <w:left w:val="nil"/>
        </w:tcBorders>
      </w:tcPr>
    </w:tblStylePr>
    <w:tblStylePr w:type="swCell">
      <w:tblPr/>
      <w:tcPr>
        <w:tcBorders>
          <w:top w:val="double" w:sz="4" w:space="0" w:color="3B383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1919" w:themeColor="accent1"/>
        <w:left w:val="single" w:sz="24" w:space="0" w:color="4B1919" w:themeColor="accent1"/>
        <w:bottom w:val="single" w:sz="24" w:space="0" w:color="4B1919" w:themeColor="accent1"/>
        <w:right w:val="single" w:sz="24" w:space="0" w:color="4B1919" w:themeColor="accent1"/>
      </w:tblBorders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966" w:themeColor="accent2"/>
        <w:left w:val="single" w:sz="24" w:space="0" w:color="FFD966" w:themeColor="accent2"/>
        <w:bottom w:val="single" w:sz="24" w:space="0" w:color="FFD966" w:themeColor="accent2"/>
        <w:right w:val="single" w:sz="24" w:space="0" w:color="FFD966" w:themeColor="accent2"/>
      </w:tblBorders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5CDC1" w:themeColor="accent3"/>
        <w:left w:val="single" w:sz="24" w:space="0" w:color="85CDC1" w:themeColor="accent3"/>
        <w:bottom w:val="single" w:sz="24" w:space="0" w:color="85CDC1" w:themeColor="accent3"/>
        <w:right w:val="single" w:sz="24" w:space="0" w:color="85CDC1" w:themeColor="accent3"/>
      </w:tblBorders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3838" w:themeColor="accent4"/>
        <w:left w:val="single" w:sz="24" w:space="0" w:color="3B3838" w:themeColor="accent4"/>
        <w:bottom w:val="single" w:sz="24" w:space="0" w:color="3B3838" w:themeColor="accent4"/>
        <w:right w:val="single" w:sz="24" w:space="0" w:color="3B3838" w:themeColor="accent4"/>
      </w:tblBorders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4B1919" w:themeColor="accent1"/>
        <w:bottom w:val="single" w:sz="4" w:space="0" w:color="4B191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B191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D966" w:themeColor="accent2"/>
        <w:bottom w:val="single" w:sz="4" w:space="0" w:color="FFD96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96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85CDC1" w:themeColor="accent3"/>
        <w:bottom w:val="single" w:sz="4" w:space="0" w:color="85CDC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5CDC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3B3838" w:themeColor="accent4"/>
        <w:bottom w:val="single" w:sz="4" w:space="0" w:color="3B383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B383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191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191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191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191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96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96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96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96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CDC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CDC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CDC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CDC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383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383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383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383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  <w:insideV w:val="single" w:sz="8" w:space="0" w:color="983232" w:themeColor="accent1" w:themeTint="BF"/>
      </w:tblBorders>
    </w:tblPr>
    <w:tcPr>
      <w:shd w:val="clear" w:color="auto" w:fill="E5B3B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323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  <w:insideV w:val="single" w:sz="8" w:space="0" w:color="FFE28C" w:themeColor="accent2" w:themeTint="BF"/>
      </w:tblBorders>
    </w:tblPr>
    <w:tcPr>
      <w:shd w:val="clear" w:color="auto" w:fill="FFF5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28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  <w:insideV w:val="single" w:sz="8" w:space="0" w:color="A3D9D0" w:themeColor="accent3" w:themeTint="BF"/>
      </w:tblBorders>
    </w:tblPr>
    <w:tcPr>
      <w:shd w:val="clear" w:color="auto" w:fill="E0F2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D9D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  <w:insideV w:val="single" w:sz="8" w:space="0" w:color="6D6868" w:themeColor="accent4" w:themeTint="BF"/>
      </w:tblBorders>
    </w:tblPr>
    <w:tcPr>
      <w:shd w:val="clear" w:color="auto" w:fill="CFCC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cPr>
      <w:shd w:val="clear" w:color="auto" w:fill="E5B3B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0E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C1C1" w:themeFill="accent1" w:themeFillTint="33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tcBorders>
          <w:insideH w:val="single" w:sz="6" w:space="0" w:color="4B1919" w:themeColor="accent1"/>
          <w:insideV w:val="single" w:sz="6" w:space="0" w:color="4B1919" w:themeColor="accent1"/>
        </w:tcBorders>
        <w:shd w:val="clear" w:color="auto" w:fill="CC656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cPr>
      <w:shd w:val="clear" w:color="auto" w:fill="FFF5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E0" w:themeFill="accent2" w:themeFillTint="33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tcBorders>
          <w:insideH w:val="single" w:sz="6" w:space="0" w:color="FFD966" w:themeColor="accent2"/>
          <w:insideV w:val="single" w:sz="6" w:space="0" w:color="FFD966" w:themeColor="accent2"/>
        </w:tcBorders>
        <w:shd w:val="clear" w:color="auto" w:fill="FFEB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cPr>
      <w:shd w:val="clear" w:color="auto" w:fill="E0F2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A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2" w:themeFill="accent3" w:themeFillTint="33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tcBorders>
          <w:insideH w:val="single" w:sz="6" w:space="0" w:color="85CDC1" w:themeColor="accent3"/>
          <w:insideV w:val="single" w:sz="6" w:space="0" w:color="85CDC1" w:themeColor="accent3"/>
        </w:tcBorders>
        <w:shd w:val="clear" w:color="auto" w:fill="C2E6E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cPr>
      <w:shd w:val="clear" w:color="auto" w:fill="CFCC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B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6D6" w:themeFill="accent4" w:themeFillTint="33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tcBorders>
          <w:insideH w:val="single" w:sz="6" w:space="0" w:color="3B3838" w:themeColor="accent4"/>
          <w:insideV w:val="single" w:sz="6" w:space="0" w:color="3B3838" w:themeColor="accent4"/>
        </w:tcBorders>
        <w:shd w:val="clear" w:color="auto" w:fill="9F999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B3B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656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656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B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F2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E6E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E6E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C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99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99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191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shd w:val="clear" w:color="auto" w:fill="E5B3B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966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shd w:val="clear" w:color="auto" w:fill="FFF5D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DC1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shd w:val="clear" w:color="auto" w:fill="E0F2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3838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shd w:val="clear" w:color="auto" w:fill="CFCCC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19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19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19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B3B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96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96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DC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DC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F2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38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38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C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B3B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F2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C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381212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D51BEF"/>
    <w:pPr>
      <w:spacing w:after="0" w:line="240" w:lineRule="auto"/>
    </w:pPr>
    <w:rPr>
      <w:rFonts w:ascii="Segoe UI Symbol" w:hAnsi="Segoe UI Symbol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A87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rossofglory.church/about-us/employme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archteam@crossofglory.chur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ersonal Letterhead">
  <a:themeElements>
    <a:clrScheme name="Letterhead LH05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4B1919"/>
      </a:accent1>
      <a:accent2>
        <a:srgbClr val="FFD966"/>
      </a:accent2>
      <a:accent3>
        <a:srgbClr val="85CDC1"/>
      </a:accent3>
      <a:accent4>
        <a:srgbClr val="3B3838"/>
      </a:accent4>
      <a:accent5>
        <a:srgbClr val="FFFFFF"/>
      </a:accent5>
      <a:accent6>
        <a:srgbClr val="FFFFFF"/>
      </a:accent6>
      <a:hlink>
        <a:srgbClr val="85CDC1"/>
      </a:hlink>
      <a:folHlink>
        <a:srgbClr val="FF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EWvXOQJE/Q1ov4DZ2KVTaTE6iQ==">AMUW2mVh8RsU6/J6GK1FhkN3b0DJZyrMCVt0STUcF73vltI7JSFA5srJQpvO0gqxCngBGknpxx/mnE9xaAM2NTXpnClYq3n/fr1K/tbYFtseqviscN1u6mE=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Ostlie</cp:lastModifiedBy>
  <cp:revision>3</cp:revision>
  <dcterms:created xsi:type="dcterms:W3CDTF">2023-03-15T16:30:00Z</dcterms:created>
  <dcterms:modified xsi:type="dcterms:W3CDTF">2023-03-15T16:55:00Z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